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书名：发现人生定律  200条永恒的精神法则</w:t>
      </w:r>
    </w:p>
    <w:p>
      <w:r>
        <w:t>作者：（美）约翰·马克斯·坦普尔顿（John Marks Templeton）著；韩慧强等译</w:t>
      </w:r>
    </w:p>
    <w:p>
      <w:r>
        <w:t>出版社：北京：国际文化出版公司</w:t>
      </w:r>
    </w:p>
    <w:p>
      <w:r>
        <w:t>出版日期：2003.09</w:t>
      </w:r>
    </w:p>
    <w:p>
      <w:r>
        <w:t>总页数：383</w:t>
      </w:r>
    </w:p>
    <w:p>
      <w:r>
        <w:t>更多请访问教客网: www.jiaokey.com</w:t>
      </w:r>
    </w:p>
    <w:p>
      <w:r>
        <w:t>发现人生定律  200条永恒的精神法则 评论地址：https://www.jiaokey.com/book/detail/11217861.html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