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书名：电话IQ 电话礼仪与沟通技巧</w:t>
      </w:r>
    </w:p>
    <w:p>
      <w:r>
        <w:t>作者：孔秋英著</w:t>
      </w:r>
    </w:p>
    <w:p>
      <w:r>
        <w:t>出版社：上海：上海远东出版社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电话IQ 电话礼仪与沟通技巧 评论地址：https://www.jiaokey.com/book/detail/11217855.html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