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书名：平面立体形态创意</w:t>
      </w:r>
    </w:p>
    <w:p>
      <w:r>
        <w:t>作者：俞英等著</w:t>
      </w:r>
    </w:p>
    <w:p>
      <w:r>
        <w:t>出版社：上海：东方出版中心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平面立体形态创意 评论地址：https://www.jiaokey.com/book/detail/11217839.html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