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建筑模型设计  制作和使用建筑设计模型的参考指南</w:t>
      </w:r>
    </w:p>
    <w:p>
      <w:r>
        <w:rPr>
          <w:rFonts w:ascii="宋体" w:hAnsi="宋体" w:eastAsia="宋体"/>
          <w:sz w:val="24"/>
        </w:rPr>
        <w:t>（美）克里斯 B. 米尔斯编著；尹春生译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建筑模型设计  制作和使用建筑设计模型的参考指南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 B. 米尔斯编著；尹春生译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本书出售、求购地址：https://www.jiaokey.com/book/detail/11217831.html</w:t>
      </w:r>
    </w:p>
    <w:p>
      <w:r>
        <w:t>更多相关图书推荐：https://www.jiaokey.com</w:t>
      </w:r>
    </w:p>
    <w:p>
      <w:r>
        <w:t>（美）克里斯 B. 米尔斯编著；尹春生译 其他作品：https://www.jiaokey.com/tag/（美）克里斯 B. 米尔斯编著；尹春生译.html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关键词搜索：https://www.jiaokey.com/tag/建筑模型设计  制作和使用建筑设计模型的参考指南.html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