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高校学生考试必读法律法规  第1版  经济法编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高校学生考试必读法律法规  第1版  经济法编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本书出售、求购地址：https://www.jiaokey.com/book/detail/11217817.html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关键词搜索：https://www.jiaokey.com/tag/高校学生考试必读法律法规  第1版  经济法编.html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