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</w:t>
      </w:r>
    </w:p>
    <w:p>
      <w:r>
        <w:t>作者：（美）朱莉·阿代尔·金（Julie Adair King）著；刘军，刘淑梅译</w:t>
      </w:r>
    </w:p>
    <w:p>
      <w:r>
        <w:t>出版社：北京：机械工业出版社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数码摄影 评论地址：https://www.jiaokey.com/book/detail/11217788.html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