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书名：穿出质地  怎样挑选服装材料</w:t>
      </w:r>
    </w:p>
    <w:p>
      <w:r>
        <w:t>作者：周璐瑛等编著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总页数：166</w:t>
      </w:r>
    </w:p>
    <w:p>
      <w:r>
        <w:t>更多请访问教客网: www.jiaokey.com</w:t>
      </w:r>
    </w:p>
    <w:p>
      <w:r>
        <w:t>穿出质地  怎样挑选服装材料 评论地址：https://www.jiaokey.com/book/detail/11217724.html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