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幼儿创造性活动</w:t>
      </w:r>
    </w:p>
    <w:p>
      <w:r>
        <w:rPr>
          <w:rFonts w:ascii="宋体" w:hAnsi="宋体" w:eastAsia="宋体"/>
          <w:sz w:val="24"/>
        </w:rPr>
        <w:t>（美）梅斯基（M.Mayesky）等著；林崇德等译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幼儿创造性活动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（美）梅斯基（M.Mayesky）等著；林崇德等译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本书出售、求购地址：https://www.jiaokey.com/book/detail/11217672.html</w:t>
      </w:r>
    </w:p>
    <w:p>
      <w:r>
        <w:t>更多相关图书推荐：https://www.jiaokey.com</w:t>
      </w:r>
    </w:p>
    <w:p>
      <w:r>
        <w:t>（美）梅斯基（M.Mayesky）等著；林崇德等译 其他作品：https://www.jiaokey.com/tag/（美）梅斯基（M.Mayesky）等著；林崇德等译.html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关键词搜索：https://www.jiaokey.com/tag/幼儿创造性活动.html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