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开发儿童智力的钥匙</w:t>
      </w:r>
    </w:p>
    <w:p>
      <w:r>
        <w:rPr>
          <w:rFonts w:ascii="宋体" w:hAnsi="宋体" w:eastAsia="宋体"/>
          <w:sz w:val="24"/>
        </w:rPr>
        <w:t>广东省儿童福利会编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7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开发儿童智力的钥匙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广东省儿童福利会编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儿童-智力开发 智力开发-儿童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本书出售、求购地址：https://www.jiaokey.com/book/detail/11217669.html</w:t>
      </w:r>
    </w:p>
    <w:p>
      <w:r>
        <w:t>更多相关图书推荐：https://www.jiaokey.com</w:t>
      </w:r>
    </w:p>
    <w:p>
      <w:r>
        <w:t>广东省儿童福利会编 其他作品：https://www.jiaokey.com/tag/广东省儿童福利会编.html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关键词搜索：https://www.jiaokey.com/tag/儿童-智力开发 智力开发-儿童.html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