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书名：闯关东的汉子</w:t>
      </w:r>
    </w:p>
    <w:p>
      <w:r>
        <w:t>作者：刘亚丹，岳治成著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总页数：234</w:t>
      </w:r>
    </w:p>
    <w:p>
      <w:r>
        <w:t>更多请访问教客网: www.jiaokey.com</w:t>
      </w:r>
    </w:p>
    <w:p>
      <w:r>
        <w:t>闯关东的汉子 评论地址：https://www.jiaokey.com/book/detail/11217618.html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