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“东方威尼斯”  一个京剧女演员的传奇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7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“东方威尼斯”  一个京剧女演员的传奇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本书出售、求购地址：https://www.jiaokey.com/book/detail/11217616.html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