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冯英子杂文选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冯英子杂文选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本书出售、求购地址：https://www.jiaokey.com/book/detail/11217452.html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关键词搜索：https://www.jiaokey.com/tag/冯英子杂文选.html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