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契维奥特山的雪莱</w:t>
      </w:r>
    </w:p>
    <w:p>
      <w:r>
        <w:rPr>
          <w:rFonts w:ascii="宋体" w:hAnsi="宋体" w:eastAsia="宋体"/>
          <w:sz w:val="24"/>
        </w:rPr>
        <w:t>（英）温妮芙瑞·芬蕾，吉莲·菡可可著；于如龙译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契维奥特山的雪莱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（英）温妮芙瑞·芬蕾，吉莲·菡可可著；于如龙译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本书出售、求购地址：https://www.jiaokey.com/book/detail/11217381.html</w:t>
      </w:r>
    </w:p>
    <w:p>
      <w:r>
        <w:t>更多相关图书推荐：https://www.jiaokey.com</w:t>
      </w:r>
    </w:p>
    <w:p>
      <w:r>
        <w:t>（英）温妮芙瑞·芬蕾，吉莲·菡可可著；于如龙译 其他作品：https://www.jiaokey.com/tag/（英）温妮芙瑞·芬蕾，吉莲·菡可可著；于如龙译.html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关键词搜索：https://www.jiaokey.com/tag/契维奥特山的雪莱.html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