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高效能初中语文词语手册  初中三年级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高效能初中语文词语手册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本书出售、求购地址：https://www.jiaokey.com/book/detail/11217353.html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关键词搜索：https://www.jiaokey.com/tag/高效能初中语文词语手册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