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书名：思维方式</w:t>
      </w:r>
    </w:p>
    <w:p>
      <w:r>
        <w:t>作者：（英）阿尔弗雷德·诺尔司·怀特海著；黄龙保等译</w:t>
      </w:r>
    </w:p>
    <w:p>
      <w:r>
        <w:t>出版社：天津：天津教育出版社</w:t>
      </w:r>
    </w:p>
    <w:p>
      <w:r>
        <w:t>出版日期：1989.08</w:t>
      </w:r>
    </w:p>
    <w:p>
      <w:r>
        <w:t>总页数：211</w:t>
      </w:r>
    </w:p>
    <w:p>
      <w:r>
        <w:t>更多请访问教客网: www.jiaokey.com</w:t>
      </w:r>
    </w:p>
    <w:p>
      <w:r>
        <w:t>思维方式 评论地址：https://www.jiaokey.com/book/detail/11217331.html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