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（德）汉斯·盖奥尔格·诺阿克（H.G.Noack）著；李桃译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（德）汉斯·盖奥尔格·诺阿克（H.G.Noack）著；李桃译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德意志联邦共和国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本书出售、求购地址：https://www.jiaokey.com/book/detail/11217327.html</w:t>
      </w:r>
    </w:p>
    <w:p>
      <w:r>
        <w:t>更多相关图书推荐：https://www.jiaokey.com</w:t>
      </w:r>
    </w:p>
    <w:p>
      <w:r>
        <w:t>（德）汉斯·盖奥尔格·诺阿克（H.G.Noack）著；李桃译 其他作品：https://www.jiaokey.com/tag/（德）汉斯·盖奥尔格·诺阿克（H.G.Noack）著；李桃译.html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关键词搜索：https://www.jiaokey.com/tag/小说(地点: 德意志联邦共和国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