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（苏）彼得罗夫斯基（Петровский，А.В.）主编；龚浩然等译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（苏）彼得罗夫斯基（Петровский，А.В.）主编；龚浩然等译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本书出售、求购地址：https://www.jiaokey.com/book/detail/11217325.html</w:t>
      </w:r>
    </w:p>
    <w:p>
      <w:r>
        <w:t>更多相关图书推荐：https://www.jiaokey.com</w:t>
      </w:r>
    </w:p>
    <w:p>
      <w:r>
        <w:t>（苏）彼得罗夫斯基（Петровский，А.В.）主编；龚浩然等译 其他作品：https://www.jiaokey.com/tag/（苏）彼得罗夫斯基（Петровский，А.В.）主编；龚浩然等译.html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