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中学物理教程  学生读物  6  原子核</w:t>
      </w:r>
    </w:p>
    <w:p>
      <w:r>
        <w:rPr>
          <w:rFonts w:ascii="宋体" w:hAnsi="宋体" w:eastAsia="宋体"/>
          <w:sz w:val="24"/>
        </w:rPr>
        <w:t>（美）霍尔顿（Holton，G）等编；葛绳武等译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中学物理教程  学生读物  6  原子核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（美）霍尔顿（Holton，G）等编；葛绳武等译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本书出售、求购地址：https://www.jiaokey.com/book/detail/11217298.html</w:t>
      </w:r>
    </w:p>
    <w:p>
      <w:r>
        <w:t>更多相关图书推荐：https://www.jiaokey.com</w:t>
      </w:r>
    </w:p>
    <w:p>
      <w:r>
        <w:t>（美）霍尔顿（Holton，G）等编；葛绳武等译 其他作品：https://www.jiaokey.com/tag/（美）霍尔顿（Holton，G）等编；葛绳武等译.html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关键词搜索：https://www.jiaokey.com/tag/中学物理教程  学生读物  6  原子核.html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