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书名：高考数学试题</w:t>
      </w:r>
    </w:p>
    <w:p>
      <w:r>
        <w:t>作者：（苏）叶·奥斯特洛夫斯基等编著；刘宋根译</w:t>
      </w:r>
    </w:p>
    <w:p>
      <w:r>
        <w:t>出版社：长沙：湖南大学出版社</w:t>
      </w:r>
    </w:p>
    <w:p>
      <w:r>
        <w:t>出版日期：1985.12</w:t>
      </w:r>
    </w:p>
    <w:p>
      <w:r>
        <w:t>总页数：463</w:t>
      </w:r>
    </w:p>
    <w:p>
      <w:r>
        <w:t>更多请访问教客网: www.jiaokey.com</w:t>
      </w:r>
    </w:p>
    <w:p>
      <w:r>
        <w:t>高考数学试题 评论地址：https://www.jiaokey.com/book/detail/11217274.html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