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走向未来的音乐教育  评介世界著名的三大音乐教育体系</w:t>
      </w:r>
    </w:p>
    <w:p>
      <w:r>
        <w:rPr>
          <w:rFonts w:ascii="宋体" w:hAnsi="宋体" w:eastAsia="宋体"/>
          <w:sz w:val="24"/>
        </w:rPr>
        <w:t>杨立梅，李妲娜著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走向未来的音乐教育  评介世界著名的三大音乐教育体系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杨立梅，李妲娜著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本书出售、求购地址：https://www.jiaokey.com/book/detail/11217267.html</w:t>
      </w:r>
    </w:p>
    <w:p>
      <w:r>
        <w:t>更多相关图书推荐：https://www.jiaokey.com</w:t>
      </w:r>
    </w:p>
    <w:p>
      <w:r>
        <w:t>杨立梅，李妲娜著 其他作品：https://www.jiaokey.com/tag/杨立梅，李妲娜著.html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关键词搜索：https://www.jiaokey.com/tag/走向未来的音乐教育  评介世界著名的三大音乐教育体系.html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