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与狼共舞  学会与“棘手人群”打交道  第2版</w:t>
      </w:r>
    </w:p>
    <w:p>
      <w:r>
        <w:rPr>
          <w:rFonts w:ascii="宋体" w:hAnsi="宋体" w:eastAsia="宋体"/>
          <w:sz w:val="24"/>
        </w:rPr>
        <w:t>（英）卡恩·玛宁（Karen Mannering）著；邓子梁译；经雅信翻译小组译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与狼共舞  学会与“棘手人群”打交道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（英）卡恩·玛宁（Karen Mannering）著；邓子梁译；经雅信翻译小组译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本书出售、求购地址：https://www.jiaokey.com/book/detail/11217135.html</w:t>
      </w:r>
    </w:p>
    <w:p>
      <w:r>
        <w:t>更多相关图书推荐：https://www.jiaokey.com</w:t>
      </w:r>
    </w:p>
    <w:p>
      <w:r>
        <w:t>（英）卡恩·玛宁（Karen Mannering）著；邓子梁译；经雅信翻译小组译 其他作品：https://www.jiaokey.com/tag/（英）卡恩·玛宁（Karen Mannering）著；邓子梁译；经雅信翻译小组译.html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关键词搜索：https://www.jiaokey.com/tag/与狼共舞  学会与“棘手人群”打交道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