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跟著经纬线一起出轨  15国文化思考手札</w:t>
      </w:r>
    </w:p>
    <w:p>
      <w:r>
        <w:rPr>
          <w:rFonts w:ascii="宋体" w:hAnsi="宋体" w:eastAsia="宋体"/>
          <w:sz w:val="24"/>
        </w:rPr>
        <w:t>赵有为著；张晓萍图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跟著经纬线一起出轨  15国文化思考手札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赵有为著；张晓萍图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墨刻出版股份有限公司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本书出售、求购地址：https://www.jiaokey.com/book/detail/11217128.html</w:t>
      </w:r>
    </w:p>
    <w:p>
      <w:r>
        <w:t>更多相关图书推荐：https://www.jiaokey.com</w:t>
      </w:r>
    </w:p>
    <w:p>
      <w:r>
        <w:t>赵有为著；张晓萍图 其他作品：https://www.jiaokey.com/tag/赵有为著；张晓萍图.html</w:t>
      </w:r>
    </w:p>
    <w:p>
      <w:r>
        <w:t>墨刻出版股份有限公司 出版图书：https://www.jiaokey.com/tag/墨刻出版股份有限公司.html</w:t>
      </w:r>
    </w:p>
    <w:p>
      <w:r>
        <w:t>关键词搜索：https://www.jiaokey.com/tag/跟著经纬线一起出轨  15国文化思考手札.html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