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2000 24学时教程</w:t>
      </w:r>
    </w:p>
    <w:p>
      <w:r>
        <w:rPr>
          <w:rFonts w:ascii="宋体" w:hAnsi="宋体" w:eastAsia="宋体"/>
          <w:sz w:val="24"/>
        </w:rPr>
        <w:t>（美）（H.斯蒂尔）Heidi Steele著；方建军，沈海峰译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2000 24学时教程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（美）（H.斯蒂尔）Heidi Steele著；方建军，沈海峰译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本书出售、求购地址：https://www.jiaokey.com/book/detail/11217126.html</w:t>
      </w:r>
    </w:p>
    <w:p>
      <w:r>
        <w:t>更多相关图书推荐：https://www.jiaokey.com</w:t>
      </w:r>
    </w:p>
    <w:p>
      <w:r>
        <w:t>（美）（H.斯蒂尔）Heidi Steele著；方建军，沈海峰译 其他作品：https://www.jiaokey.com/tag/（美）（H.斯蒂尔）Heidi Steele著；方建军，沈海峰译.html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关键词搜索：https://www.jiaokey.com/tag/中文Word 2000 24学时教程.html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