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中文Publisher 2000 24学时教程</w:t>
      </w:r>
    </w:p>
    <w:p>
      <w:r>
        <w:rPr>
          <w:rFonts w:ascii="宋体" w:hAnsi="宋体" w:eastAsia="宋体"/>
          <w:sz w:val="24"/>
        </w:rPr>
        <w:t>（美）（N.斯内尔）Ned Snell著；雨林工作室译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中文Publisher 2000 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（美）（N.斯内尔）Ned Snell著；雨林工作室译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本书出售、求购地址：https://www.jiaokey.com/book/detail/11217125.html</w:t>
      </w:r>
    </w:p>
    <w:p>
      <w:r>
        <w:t>更多相关图书推荐：https://www.jiaokey.com</w:t>
      </w:r>
    </w:p>
    <w:p>
      <w:r>
        <w:t>（美）（N.斯内尔）Ned Snell著；雨林工作室译 其他作品：https://www.jiaokey.com/tag/（美）（N.斯内尔）Ned Snell著；雨林工作室译.html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关键词搜索：https://www.jiaokey.com/tag/中文Publisher 2000 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