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作者：（南朝宋）刘义庆编撰；耿朝晖译注</w:t>
      </w:r>
    </w:p>
    <w:p>
      <w:r>
        <w:t>出版社：西宁：青海人民出版社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世说新语 评论地址：https://www.jiaokey.com/book/detail/11217018.html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