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书名：当代茶圣  尹盛喜与大碗茶的故事</w:t>
      </w:r>
    </w:p>
    <w:p>
      <w:r>
        <w:t>作者：马成翼著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总页数：166</w:t>
      </w:r>
    </w:p>
    <w:p>
      <w:r>
        <w:t>更多请访问教客网: www.jiaokey.com</w:t>
      </w:r>
    </w:p>
    <w:p>
      <w:r>
        <w:t>当代茶圣  尹盛喜与大碗茶的故事 评论地址：https://www.jiaokey.com/book/detail/11217001.html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