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搞好企业的生产  生产管理百问百答</w:t>
      </w:r>
    </w:p>
    <w:p>
      <w:r>
        <w:rPr>
          <w:rFonts w:ascii="宋体" w:hAnsi="宋体" w:eastAsia="宋体"/>
          <w:sz w:val="24"/>
        </w:rPr>
        <w:t>邱庆剑，黄雪丽编著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搞好企业的生产  生产管理百问百答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邱庆剑，黄雪丽编著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本书出售、求购地址：https://www.jiaokey.com/book/detail/11216937.html</w:t>
      </w:r>
    </w:p>
    <w:p>
      <w:r>
        <w:t>更多相关图书推荐：https://www.jiaokey.com</w:t>
      </w:r>
    </w:p>
    <w:p>
      <w:r>
        <w:t>邱庆剑，黄雪丽编著 其他作品：https://www.jiaokey.com/tag/邱庆剑，黄雪丽编著.html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关键词搜索：https://www.jiaokey.com/tag/搞好企业的生产  生产管理百问百答.html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