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幼儿饮食指南  打造0-6岁的健壮宝贝</w:t>
      </w:r>
    </w:p>
    <w:p>
      <w:r>
        <w:rPr>
          <w:rFonts w:ascii="宋体" w:hAnsi="宋体" w:eastAsia="宋体"/>
          <w:sz w:val="24"/>
        </w:rPr>
        <w:t>郭玉芳著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幼儿饮食指南  打造0-6岁的健壮宝贝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本书出售、求购地址：https://www.jiaokey.com/book/detail/11216928.html</w:t>
      </w:r>
    </w:p>
    <w:p>
      <w:r>
        <w:t>更多相关图书推荐：https://www.jiaokey.com</w:t>
      </w:r>
    </w:p>
    <w:p>
      <w:r>
        <w:t>郭玉芳著 其他作品：https://www.jiaokey.com/tag/郭玉芳著.html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关键词搜索：https://www.jiaokey.com/tag/幼儿饮食指南  打造0-6岁的健壮宝贝.html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