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10大健康菜  100道免疫力新对策</w:t>
      </w:r>
    </w:p>
    <w:p>
      <w:r>
        <w:rPr>
          <w:rFonts w:ascii="宋体" w:hAnsi="宋体" w:eastAsia="宋体"/>
          <w:sz w:val="24"/>
        </w:rPr>
        <w:t>朱秋桦编著；（ ）Toku Chao摄影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10大健康菜  100道免疫力新对策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朱秋桦编著；（ ）Toku Chao摄影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本书出售、求购地址：https://www.jiaokey.com/book/detail/11216923.html</w:t>
      </w:r>
    </w:p>
    <w:p>
      <w:r>
        <w:t>更多相关图书推荐：https://www.jiaokey.com</w:t>
      </w:r>
    </w:p>
    <w:p>
      <w:r>
        <w:t>朱秋桦编著；（ ）Toku Chao摄影 其他作品：https://www.jiaokey.com/tag/朱秋桦编著；（ ）Toku Chao摄影.html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关键词搜索：https://www.jiaokey.com/tag/10大健康菜  100道免疫力新对策.html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