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书名：最后的风花雪月</w:t>
      </w:r>
    </w:p>
    <w:p>
      <w:r>
        <w:t>作者：黄艾艾编著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最后的风花雪月 评论地址：https://www.jiaokey.com/book/detail/11216898.html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