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女性?主义  文化冲突与身份认同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女性?主义  文化冲突与身份认同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本书出售、求购地址：https://www.jiaokey.com/book/detail/11216884.html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关键词搜索：https://www.jiaokey.com/tag/女性?主义  文化冲突与身份认同.html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