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书名：胜利在1971  新中国重返联合国纪实</w:t>
      </w:r>
    </w:p>
    <w:p>
      <w:r>
        <w:t>作者：陈敦德著</w:t>
      </w:r>
    </w:p>
    <w:p>
      <w:r>
        <w:t>出版社：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胜利在1971  新中国重返联合国纪实 评论地址：https://www.jiaokey.com/book/detail/11216879.html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