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交往圣经</w:t>
      </w:r>
    </w:p>
    <w:p>
      <w:r>
        <w:rPr>
          <w:rFonts w:ascii="宋体" w:hAnsi="宋体" w:eastAsia="宋体"/>
          <w:sz w:val="24"/>
        </w:rPr>
        <w:t>（德）薇拉·弗·比尔肯比尔著；经轶译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（德）薇拉·弗·比尔肯比尔著；经轶译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本书出售、求购地址：https://www.jiaokey.com/book/detail/11216877.html</w:t>
      </w:r>
    </w:p>
    <w:p>
      <w:r>
        <w:t>更多相关图书推荐：https://www.jiaokey.com</w:t>
      </w:r>
    </w:p>
    <w:p>
      <w:r>
        <w:t>（德）薇拉·弗·比尔肯比尔著；经轶译 其他作品：https://www.jiaokey.com/tag/（德）薇拉·弗·比尔肯比尔著；经轶译.html</w:t>
      </w:r>
    </w:p>
    <w:p>
      <w:r>
        <w:t>合肥市：安徽人民出版社 出版图书：https://www.jiaokey.com/tag/合肥市：安徽人民出版社.html</w:t>
      </w:r>
    </w:p>
    <w:p>
      <w:r>
        <w:t>关键词搜索：https://www.jiaokey.com/tag/交往圣经.html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