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书名：闪烁其辞  中国当代新锐艺术家随笔</w:t>
      </w:r>
    </w:p>
    <w:p>
      <w:r>
        <w:t>作者：夏涵选编</w:t>
      </w:r>
    </w:p>
    <w:p>
      <w:r>
        <w:t>出版社：杭州：浙江文艺出版社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闪烁其辞  中国当代新锐艺术家随笔 评论地址：https://www.jiaokey.com/book/detail/11216876.html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