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数学典籍索引  秦汉至宋社会经济史料</w:t>
      </w:r>
    </w:p>
    <w:p>
      <w:r>
        <w:rPr>
          <w:rFonts w:ascii="宋体" w:hAnsi="宋体" w:eastAsia="宋体"/>
          <w:sz w:val="24"/>
        </w:rPr>
        <w:t>郭正忠，（法）蓝克利著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数学典籍索引  秦汉至宋社会经济史料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郭正忠，（法）蓝克利著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本书出售、求购地址：https://www.jiaokey.com/book/detail/11216867.html</w:t>
      </w:r>
    </w:p>
    <w:p>
      <w:r>
        <w:t>更多相关图书推荐：https://www.jiaokey.com</w:t>
      </w:r>
    </w:p>
    <w:p>
      <w:r>
        <w:t>郭正忠，（法）蓝克利著 其他作品：https://www.jiaokey.com/tag/郭正忠，（法）蓝克利著.html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关键词搜索：https://www.jiaokey.com/tag/数学典籍索引  秦汉至宋社会经济史料.html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