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欲望之心-了解财徒心理</w:t>
      </w:r>
    </w:p>
    <w:p>
      <w:r>
        <w:rPr>
          <w:rFonts w:ascii="宋体" w:hAnsi="宋体" w:eastAsia="宋体"/>
          <w:sz w:val="24"/>
        </w:rPr>
        <w:t>保罗·贝灵格（Paul Bellringer）著；广梅芳译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欲望之心-了解财徒心理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保罗·贝灵格（Paul Bellringer）著；广梅芳译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本书出售、求购地址：https://www.jiaokey.com/book/detail/11216846.html</w:t>
      </w:r>
    </w:p>
    <w:p>
      <w:r>
        <w:t>更多相关图书推荐：https://www.jiaokey.com</w:t>
      </w:r>
    </w:p>
    <w:p>
      <w:r>
        <w:t>保罗·贝灵格（Paul Bellringer）著；广梅芳译 其他作品：https://www.jiaokey.com/tag/保罗·贝灵格（Paul Bellringer）著；广梅芳译.html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关键词搜索：https://www.jiaokey.com/tag/欲望之心-了解财徒心理.html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