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书名：漫画统计学入门</w:t>
      </w:r>
    </w:p>
    <w:p>
      <w:r>
        <w:t>作者：（美）拉里·戈尼克（Larry Gonick），（美）沃尔科特·史密斯（Woollcott Smith）著；梁杰等译</w:t>
      </w:r>
    </w:p>
    <w:p>
      <w:r>
        <w:t>出版社：沈阳：辽宁教育出版社</w:t>
      </w:r>
    </w:p>
    <w:p>
      <w:r>
        <w:t>出版日期：2002.01</w:t>
      </w:r>
    </w:p>
    <w:p>
      <w:r>
        <w:t>总页数：223</w:t>
      </w:r>
    </w:p>
    <w:p>
      <w:r>
        <w:t>更多请访问教客网: www.jiaokey.com</w:t>
      </w:r>
    </w:p>
    <w:p>
      <w:r>
        <w:t>漫画统计学入门 评论地址：https://www.jiaokey.com/book/detail/11216818.html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