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宇宙与历史  永恒回归的神话</w:t>
      </w:r>
    </w:p>
    <w:p>
      <w:r>
        <w:rPr>
          <w:rFonts w:ascii="宋体" w:hAnsi="宋体" w:eastAsia="宋体"/>
          <w:sz w:val="24"/>
        </w:rPr>
        <w:t>Mircea Eliade（M.·耶律亚德）著；杨儒宾译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宇宙与历史  永恒回归的神话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Mircea Eliade（M.·耶律亚德）著；杨儒宾译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本书出售、求购地址：https://www.jiaokey.com/book/detail/11216803.html</w:t>
      </w:r>
    </w:p>
    <w:p>
      <w:r>
        <w:t>更多相关图书推荐：https://www.jiaokey.com</w:t>
      </w:r>
    </w:p>
    <w:p>
      <w:r>
        <w:t>Mircea Eliade（M.·耶律亚德）著；杨儒宾译 其他作品：https://www.jiaokey.com/tag/Mircea Eliade（M.·耶律亚德）著；杨儒宾译.html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关键词搜索：https://www.jiaokey.com/tag/宇宙与历史  永恒回归的神话.html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