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六首长笛奏鸣曲  2</w:t>
      </w:r>
    </w:p>
    <w:p>
      <w:r>
        <w:rPr>
          <w:rFonts w:ascii="宋体" w:hAnsi="宋体" w:eastAsia="宋体"/>
          <w:sz w:val="24"/>
        </w:rPr>
        <w:t>德国布赖特科普夫与黑泰尔公司编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六首长笛奏鸣曲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德国布赖特科普夫与黑泰尔公司编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本书出售、求购地址：https://www.jiaokey.com/book/detail/11216791.html</w:t>
      </w:r>
    </w:p>
    <w:p>
      <w:r>
        <w:t>更多相关图书推荐：https://www.jiaokey.com</w:t>
      </w:r>
    </w:p>
    <w:p>
      <w:r>
        <w:t>德国布赖特科普夫与黑泰尔公司编 其他作品：https://www.jiaokey.com/tag/德国布赖特科普夫与黑泰尔公司编.html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关键词搜索：https://www.jiaokey.com/tag/六首长笛奏鸣曲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