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亨德尔六首小提琴奏鸣曲 I A大调、E大调、 F大调奏鸣曲 ED4326</w:t>
      </w:r>
    </w:p>
    <w:p>
      <w:r>
        <w:rPr>
          <w:rFonts w:ascii="宋体" w:hAnsi="宋体" w:eastAsia="宋体"/>
          <w:sz w:val="24"/>
        </w:rPr>
        <w:t>（英）亨德尔（Georg Friedrich Handel）曲） （ ）E.道弗雷恩编订；路旦俊译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亨德尔六首小提琴奏鸣曲 I A大调、E大调、 F大调奏鸣曲 ED4326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（英）亨德尔（Georg Friedrich Handel）曲） （ ）E.道弗雷恩编订；路旦俊译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本书出售、求购地址：https://www.jiaokey.com/book/detail/11216790.html</w:t>
      </w:r>
    </w:p>
    <w:p>
      <w:r>
        <w:t>更多相关图书推荐：https://www.jiaokey.com</w:t>
      </w:r>
    </w:p>
    <w:p>
      <w:r>
        <w:t>（英）亨德尔（Georg Friedrich Handel）曲） （ ）E.道弗雷恩编订；路旦俊译 其他作品：https://www.jiaokey.com/tag/（英）亨德尔（Georg Friedrich Handel）曲） （ ）E.道弗雷恩编订；路旦俊译.html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关键词搜索：https://www.jiaokey.com/tag/亨德尔六首小提琴奏鸣曲 I A大调、E大调、 F大调奏鸣曲 ED4326.html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