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单簧管演奏曲集 I dvfm 32078</w:t>
      </w:r>
    </w:p>
    <w:p>
      <w:r>
        <w:rPr>
          <w:rFonts w:ascii="宋体" w:hAnsi="宋体" w:eastAsia="宋体"/>
          <w:sz w:val="24"/>
        </w:rPr>
        <w:t>F.克卢格，R.雷斯基编辑；路旦俊译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单簧管演奏曲集 I dvfm 32078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F.克卢格，R.雷斯基编辑；路旦俊译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本书出售、求购地址：https://www.jiaokey.com/book/detail/11216785.html</w:t>
      </w:r>
    </w:p>
    <w:p>
      <w:r>
        <w:t>更多相关图书推荐：https://www.jiaokey.com</w:t>
      </w:r>
    </w:p>
    <w:p>
      <w:r>
        <w:t>F.克卢格，R.雷斯基编辑；路旦俊译 其他作品：https://www.jiaokey.com/tag/F.克卢格，R.雷斯基编辑；路旦俊译.html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关键词搜索：https://www.jiaokey.com/tag/单簧管演奏曲集 I dvfm 32078.html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