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8.0创作效果百例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本书出售、求购地址：https://www.jiaokey.com/book/detail/11216745.html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关键词搜索：https://www.jiaokey.com/tag/FreeHand 8.0创作效果百例.html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