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Linux安全与优化</w:t>
      </w:r>
    </w:p>
    <w:p>
      <w:r>
        <w:rPr>
          <w:rFonts w:ascii="宋体" w:hAnsi="宋体" w:eastAsia="宋体"/>
          <w:sz w:val="24"/>
        </w:rPr>
        <w:t>（美）Mohammed J.Kabir著；邓少鹍等译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Linux安全与优化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（美）Mohammed J.Kabir著；邓少鹍等译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本书出售、求购地址：https://www.jiaokey.com/book/detail/11216740.html</w:t>
      </w:r>
    </w:p>
    <w:p>
      <w:r>
        <w:t>更多相关图书推荐：https://www.jiaokey.com</w:t>
      </w:r>
    </w:p>
    <w:p>
      <w:r>
        <w:t>（美）Mohammed J.Kabir著；邓少鹍等译 其他作品：https://www.jiaokey.com/tag/（美）Mohammed J.Kabir著；邓少鹍等译.html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关键词搜索：https://www.jiaokey.com/tag/Red Hat Linux安全与优化.html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