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书名：玉田民间故事选</w:t>
      </w:r>
    </w:p>
    <w:p>
      <w:r>
        <w:t>作者：孟昭林，高玉顺主编</w:t>
      </w:r>
    </w:p>
    <w:p>
      <w:r>
        <w:t>出版社：玉田县民间文学三套集成办公室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玉田民间故事选 评论地址：https://www.jiaokey.com/book/detail/11216703.html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