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我国未成年人刑事案件诉讼程序研究</w:t>
      </w:r>
    </w:p>
    <w:p>
      <w:r>
        <w:rPr>
          <w:rFonts w:ascii="宋体" w:hAnsi="宋体" w:eastAsia="宋体"/>
          <w:sz w:val="24"/>
        </w:rPr>
        <w:t>温小洁著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我国未成年人刑事案件诉讼程序研究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本书出售、求购地址：https://www.jiaokey.com/book/detail/11216675.html</w:t>
      </w:r>
    </w:p>
    <w:p>
      <w:r>
        <w:t>更多相关图书推荐：https://www.jiaokey.com</w:t>
      </w:r>
    </w:p>
    <w:p>
      <w:r>
        <w:t>温小洁著 其他作品：https://www.jiaokey.com/tag/温小洁著.html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关键词搜索：https://www.jiaokey.com/tag/我国未成年人刑事案件诉讼程序研究.html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