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for Windows 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for Windows 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本书出售、求购地址：https://www.jiaokey.com/book/detail/11216608.html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关键词搜索：https://www.jiaokey.com/tag/中文Excel for Windows 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