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批处理命令20小时通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批处理命令20小时通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本书出售、求购地址：https://www.jiaokey.com/book/detail/11216606.html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关键词搜索：https://www.jiaokey.com/tag/批处理命令20小时通.html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