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家庭用电脑做什么20小时通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家庭用电脑做什么20小时通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本书出售、求购地址：https://www.jiaokey.com/book/detail/11216605.html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关键词搜索：https://www.jiaokey.com/tag/家庭用电脑做什么20小时通.html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