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Photoshop绘画20小时通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Photoshop绘画20小时通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本书出售、求购地址：https://www.jiaokey.com/book/detail/11216599.html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关键词搜索：https://www.jiaokey.com/tag/Photoshop绘画20小时通.html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