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苗条瘦身大法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苗条瘦身大法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本书出售、求购地址：https://www.jiaokey.com/book/detail/11216592.html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关键词搜索：https://www.jiaokey.com/tag/苗条瘦身大法.html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